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5532" w14:textId="7F40D6EE" w:rsidR="00CD27C5" w:rsidRDefault="00CD27C5" w:rsidP="00CD27C5">
      <w:r w:rsidRPr="00CD27C5">
        <w:t>[Insert your business logo here]</w:t>
      </w:r>
    </w:p>
    <w:p w14:paraId="0FB53980" w14:textId="63439CB2" w:rsidR="001C761D" w:rsidRPr="0043092B" w:rsidRDefault="00EC1C53" w:rsidP="0043092B">
      <w:pPr>
        <w:pStyle w:val="Heading1"/>
      </w:pPr>
      <w:r w:rsidRPr="0043092B">
        <w:t>Tax invoice</w:t>
      </w:r>
    </w:p>
    <w:p w14:paraId="22570615" w14:textId="0D70668B" w:rsidR="00B166DF" w:rsidRPr="005647A5" w:rsidRDefault="00B166DF" w:rsidP="00B166DF"/>
    <w:p w14:paraId="4C9E048B" w14:textId="1781984D" w:rsidR="00B166DF" w:rsidRPr="00E15E36" w:rsidRDefault="00B166DF" w:rsidP="00E15E36">
      <w:pPr>
        <w:rPr>
          <w:rStyle w:val="Emphasis"/>
          <w:i w:val="0"/>
          <w:iCs w:val="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9"/>
        <w:gridCol w:w="3073"/>
        <w:gridCol w:w="2874"/>
      </w:tblGrid>
      <w:tr w:rsidR="00BF2FE0" w14:paraId="3C7D6CAA" w14:textId="77777777" w:rsidTr="00637053">
        <w:tc>
          <w:tcPr>
            <w:tcW w:w="1705" w:type="pct"/>
          </w:tcPr>
          <w:p w14:paraId="366B9494" w14:textId="4904F495" w:rsidR="00BF2FE0" w:rsidRDefault="00B71274" w:rsidP="00BF2FE0">
            <w:pPr>
              <w:spacing w:after="0" w:line="240" w:lineRule="auto"/>
            </w:pPr>
            <w:r>
              <w:t>[</w:t>
            </w:r>
            <w:r w:rsidR="00B166DF">
              <w:t>B</w:t>
            </w:r>
            <w:r w:rsidR="00BF2FE0">
              <w:t>usiness name</w:t>
            </w:r>
            <w:r>
              <w:t>]</w:t>
            </w:r>
          </w:p>
        </w:tc>
        <w:tc>
          <w:tcPr>
            <w:tcW w:w="1702" w:type="pct"/>
          </w:tcPr>
          <w:p w14:paraId="236C096F" w14:textId="1D7695A9" w:rsidR="00BF2FE0" w:rsidRDefault="00BF2FE0" w:rsidP="00BF2FE0">
            <w:pPr>
              <w:spacing w:after="0" w:line="240" w:lineRule="auto"/>
            </w:pPr>
          </w:p>
        </w:tc>
        <w:tc>
          <w:tcPr>
            <w:tcW w:w="1592" w:type="pct"/>
          </w:tcPr>
          <w:p w14:paraId="582FCAA1" w14:textId="75E14D30" w:rsidR="00BF2FE0" w:rsidRDefault="00B71274" w:rsidP="00BF2FE0">
            <w:pPr>
              <w:spacing w:after="0" w:line="240" w:lineRule="auto"/>
            </w:pPr>
            <w:r>
              <w:t>[</w:t>
            </w:r>
            <w:r w:rsidR="00BF2FE0">
              <w:t>Customer name</w:t>
            </w:r>
            <w:r>
              <w:t>]</w:t>
            </w:r>
          </w:p>
        </w:tc>
      </w:tr>
      <w:tr w:rsidR="00BF2FE0" w14:paraId="2182F2D5" w14:textId="77777777" w:rsidTr="00637053">
        <w:tc>
          <w:tcPr>
            <w:tcW w:w="1705" w:type="pct"/>
          </w:tcPr>
          <w:p w14:paraId="2EBFC944" w14:textId="3A0E10F5" w:rsidR="00BF2FE0" w:rsidRDefault="00E37418" w:rsidP="00BF2FE0">
            <w:pPr>
              <w:spacing w:after="0" w:line="240" w:lineRule="auto"/>
            </w:pPr>
            <w:r>
              <w:t xml:space="preserve">ABN: </w:t>
            </w:r>
          </w:p>
        </w:tc>
        <w:tc>
          <w:tcPr>
            <w:tcW w:w="1702" w:type="pct"/>
          </w:tcPr>
          <w:p w14:paraId="1E391EFA" w14:textId="4C523FFC" w:rsidR="00BF2FE0" w:rsidRDefault="00BF2FE0" w:rsidP="00BF2FE0">
            <w:pPr>
              <w:spacing w:after="0" w:line="240" w:lineRule="auto"/>
            </w:pPr>
          </w:p>
        </w:tc>
        <w:tc>
          <w:tcPr>
            <w:tcW w:w="1592" w:type="pct"/>
          </w:tcPr>
          <w:p w14:paraId="0E991338" w14:textId="43E4F0EA" w:rsidR="00BF2FE0" w:rsidRDefault="00B71274" w:rsidP="00BF2FE0">
            <w:pPr>
              <w:spacing w:after="0" w:line="240" w:lineRule="auto"/>
            </w:pPr>
            <w:r>
              <w:t>[</w:t>
            </w:r>
            <w:r w:rsidR="00E37418">
              <w:t>Company name</w:t>
            </w:r>
            <w:r w:rsidR="00BF2FE0">
              <w:t xml:space="preserve"> </w:t>
            </w:r>
            <w:r w:rsidR="00B166DF">
              <w:t>or ABN</w:t>
            </w:r>
            <w:r>
              <w:t>]</w:t>
            </w:r>
          </w:p>
        </w:tc>
      </w:tr>
      <w:tr w:rsidR="00B166DF" w14:paraId="4CF9F572" w14:textId="77777777" w:rsidTr="00637053">
        <w:tc>
          <w:tcPr>
            <w:tcW w:w="1705" w:type="pct"/>
          </w:tcPr>
          <w:p w14:paraId="32BE77FF" w14:textId="65B16B61" w:rsidR="00B166DF" w:rsidRDefault="00B71274" w:rsidP="00B166DF">
            <w:pPr>
              <w:spacing w:after="0" w:line="240" w:lineRule="auto"/>
            </w:pPr>
            <w:r>
              <w:t>[</w:t>
            </w:r>
            <w:r w:rsidR="00B166DF">
              <w:t>Address line 1</w:t>
            </w:r>
            <w:r>
              <w:t>]</w:t>
            </w:r>
          </w:p>
        </w:tc>
        <w:tc>
          <w:tcPr>
            <w:tcW w:w="1702" w:type="pct"/>
          </w:tcPr>
          <w:p w14:paraId="3791B084" w14:textId="0527B2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500E3AFE" w14:textId="7B4D737E" w:rsidR="00B166DF" w:rsidRDefault="00B71274" w:rsidP="00B166DF">
            <w:pPr>
              <w:spacing w:after="0" w:line="240" w:lineRule="auto"/>
            </w:pPr>
            <w:r>
              <w:t>[</w:t>
            </w:r>
            <w:r w:rsidR="00B166DF">
              <w:t>Address line 1</w:t>
            </w:r>
            <w:r>
              <w:t>]</w:t>
            </w:r>
          </w:p>
        </w:tc>
      </w:tr>
      <w:tr w:rsidR="00B166DF" w14:paraId="41422B26" w14:textId="77777777" w:rsidTr="00637053">
        <w:tc>
          <w:tcPr>
            <w:tcW w:w="1705" w:type="pct"/>
          </w:tcPr>
          <w:p w14:paraId="4AFEF98B" w14:textId="2F3CFCB7" w:rsidR="00B166DF" w:rsidRDefault="00B71274" w:rsidP="00B166DF">
            <w:pPr>
              <w:spacing w:after="0" w:line="240" w:lineRule="auto"/>
            </w:pPr>
            <w:r>
              <w:t>[</w:t>
            </w:r>
            <w:r w:rsidR="00B166DF">
              <w:t>Address line 2</w:t>
            </w:r>
            <w:r>
              <w:t>]</w:t>
            </w:r>
          </w:p>
        </w:tc>
        <w:tc>
          <w:tcPr>
            <w:tcW w:w="1702" w:type="pct"/>
          </w:tcPr>
          <w:p w14:paraId="32B82223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5D026DFB" w14:textId="7C92A89A" w:rsidR="00B166DF" w:rsidRDefault="00B71274" w:rsidP="00B166DF">
            <w:pPr>
              <w:spacing w:after="0" w:line="240" w:lineRule="auto"/>
            </w:pPr>
            <w:r>
              <w:t>[</w:t>
            </w:r>
            <w:r w:rsidR="00B166DF">
              <w:t>Address line 2</w:t>
            </w:r>
            <w:r>
              <w:t>]</w:t>
            </w:r>
          </w:p>
        </w:tc>
      </w:tr>
      <w:tr w:rsidR="00B166DF" w14:paraId="507FDD1C" w14:textId="77777777" w:rsidTr="00637053">
        <w:tc>
          <w:tcPr>
            <w:tcW w:w="1705" w:type="pct"/>
          </w:tcPr>
          <w:p w14:paraId="326C92F5" w14:textId="37283942" w:rsidR="00B166DF" w:rsidRDefault="00B166DF" w:rsidP="00B166DF">
            <w:pPr>
              <w:spacing w:after="0" w:line="240" w:lineRule="auto"/>
            </w:pPr>
            <w:r>
              <w:t>Email:</w:t>
            </w:r>
          </w:p>
        </w:tc>
        <w:tc>
          <w:tcPr>
            <w:tcW w:w="1702" w:type="pct"/>
          </w:tcPr>
          <w:p w14:paraId="0A4E9E85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0523FBCF" w14:textId="16F0D678" w:rsidR="00B166DF" w:rsidRDefault="00B166DF" w:rsidP="00B166DF">
            <w:pPr>
              <w:spacing w:after="0" w:line="240" w:lineRule="auto"/>
            </w:pPr>
            <w:r>
              <w:t>Email:</w:t>
            </w:r>
          </w:p>
        </w:tc>
      </w:tr>
      <w:tr w:rsidR="00B166DF" w14:paraId="2664EE1F" w14:textId="77777777" w:rsidTr="00637053">
        <w:tc>
          <w:tcPr>
            <w:tcW w:w="1705" w:type="pct"/>
          </w:tcPr>
          <w:p w14:paraId="2C49E1B8" w14:textId="4C4B46E1" w:rsidR="00B166DF" w:rsidRDefault="00B166DF" w:rsidP="00B166DF">
            <w:pPr>
              <w:spacing w:after="0" w:line="240" w:lineRule="auto"/>
            </w:pPr>
            <w:r>
              <w:t>Phone:</w:t>
            </w:r>
          </w:p>
        </w:tc>
        <w:tc>
          <w:tcPr>
            <w:tcW w:w="1702" w:type="pct"/>
          </w:tcPr>
          <w:p w14:paraId="4E1C6BF8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29651860" w14:textId="30607AC8" w:rsidR="00B166DF" w:rsidRDefault="00B166DF" w:rsidP="00B166DF">
            <w:pPr>
              <w:spacing w:after="0" w:line="240" w:lineRule="auto"/>
            </w:pPr>
            <w:r>
              <w:t>Phone:</w:t>
            </w:r>
          </w:p>
        </w:tc>
      </w:tr>
      <w:tr w:rsidR="00B166DF" w14:paraId="19EE6955" w14:textId="77777777" w:rsidTr="00637053">
        <w:tc>
          <w:tcPr>
            <w:tcW w:w="1705" w:type="pct"/>
          </w:tcPr>
          <w:p w14:paraId="090FED89" w14:textId="2F0392EC" w:rsidR="00B166DF" w:rsidRDefault="00B166DF" w:rsidP="00B166DF">
            <w:pPr>
              <w:spacing w:after="0" w:line="240" w:lineRule="auto"/>
            </w:pPr>
          </w:p>
        </w:tc>
        <w:tc>
          <w:tcPr>
            <w:tcW w:w="1702" w:type="pct"/>
          </w:tcPr>
          <w:p w14:paraId="0EBAA9E0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4318652E" w14:textId="2F59D02E" w:rsidR="00B166DF" w:rsidRDefault="00B166DF" w:rsidP="00B166DF">
            <w:pPr>
              <w:spacing w:after="0" w:line="240" w:lineRule="auto"/>
            </w:pPr>
          </w:p>
        </w:tc>
      </w:tr>
      <w:tr w:rsidR="00B166DF" w14:paraId="1A749087" w14:textId="77777777" w:rsidTr="00637053">
        <w:tc>
          <w:tcPr>
            <w:tcW w:w="1705" w:type="pct"/>
          </w:tcPr>
          <w:p w14:paraId="6A4BB0A0" w14:textId="4968366B" w:rsidR="00B166DF" w:rsidRDefault="00B166DF" w:rsidP="00B166DF">
            <w:pPr>
              <w:spacing w:after="0" w:line="240" w:lineRule="auto"/>
            </w:pPr>
          </w:p>
        </w:tc>
        <w:tc>
          <w:tcPr>
            <w:tcW w:w="1702" w:type="pct"/>
          </w:tcPr>
          <w:p w14:paraId="52647F77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74C3E6A7" w14:textId="215B067F" w:rsidR="00B166DF" w:rsidRDefault="00B166DF" w:rsidP="00B166DF">
            <w:pPr>
              <w:spacing w:after="0" w:line="240" w:lineRule="auto"/>
            </w:pPr>
            <w:r>
              <w:t xml:space="preserve">Invoice number: </w:t>
            </w:r>
          </w:p>
        </w:tc>
      </w:tr>
      <w:tr w:rsidR="00B166DF" w14:paraId="005D955B" w14:textId="77777777" w:rsidTr="00637053">
        <w:tc>
          <w:tcPr>
            <w:tcW w:w="1705" w:type="pct"/>
          </w:tcPr>
          <w:p w14:paraId="49497ACC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702" w:type="pct"/>
          </w:tcPr>
          <w:p w14:paraId="22F8BA0E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3B066BAD" w14:textId="410512F6" w:rsidR="00B166DF" w:rsidRDefault="00B166DF" w:rsidP="00B166DF">
            <w:pPr>
              <w:spacing w:after="0" w:line="240" w:lineRule="auto"/>
            </w:pPr>
            <w:r>
              <w:t xml:space="preserve">Invoice date: </w:t>
            </w:r>
          </w:p>
        </w:tc>
      </w:tr>
      <w:tr w:rsidR="00B166DF" w14:paraId="607A76BD" w14:textId="77777777" w:rsidTr="00637053">
        <w:tc>
          <w:tcPr>
            <w:tcW w:w="1705" w:type="pct"/>
          </w:tcPr>
          <w:p w14:paraId="05A2E41E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702" w:type="pct"/>
          </w:tcPr>
          <w:p w14:paraId="55160A59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4997D2B0" w14:textId="2A91BF6B" w:rsidR="00B166DF" w:rsidRDefault="00B166DF" w:rsidP="00B166DF">
            <w:pPr>
              <w:spacing w:after="0" w:line="240" w:lineRule="auto"/>
            </w:pPr>
            <w:r>
              <w:t xml:space="preserve">Payment due: </w:t>
            </w:r>
          </w:p>
        </w:tc>
      </w:tr>
    </w:tbl>
    <w:p w14:paraId="1EB5F52E" w14:textId="59F7FD90" w:rsidR="001C761D" w:rsidRDefault="003351BC">
      <w:pPr>
        <w:pStyle w:val="Heading2"/>
      </w:pPr>
      <w:r>
        <w:rPr>
          <w:color w:val="2157AA"/>
        </w:rPr>
        <w:t>I</w:t>
      </w:r>
      <w:r w:rsidR="000945BE" w:rsidRPr="00661191">
        <w:rPr>
          <w:color w:val="2157AA"/>
        </w:rPr>
        <w:t>tem</w:t>
      </w:r>
      <w:r w:rsidR="000945BE">
        <w:rPr>
          <w:color w:val="2157AA"/>
        </w:rPr>
        <w:t>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76"/>
        <w:gridCol w:w="1486"/>
        <w:gridCol w:w="1484"/>
        <w:gridCol w:w="1486"/>
        <w:gridCol w:w="1484"/>
      </w:tblGrid>
      <w:tr w:rsidR="001C761D" w14:paraId="77832964" w14:textId="77777777" w:rsidTr="00172706">
        <w:tc>
          <w:tcPr>
            <w:tcW w:w="1706" w:type="pct"/>
            <w:shd w:val="clear" w:color="auto" w:fill="E3ECF6"/>
          </w:tcPr>
          <w:p w14:paraId="458B9A16" w14:textId="77777777" w:rsidR="001C761D" w:rsidRDefault="000945BE" w:rsidP="00881A3B">
            <w:r>
              <w:rPr>
                <w:b/>
                <w:color w:val="2157AA"/>
              </w:rPr>
              <w:t>Description</w:t>
            </w:r>
          </w:p>
        </w:tc>
        <w:tc>
          <w:tcPr>
            <w:tcW w:w="824" w:type="pct"/>
            <w:shd w:val="clear" w:color="auto" w:fill="E3ECF6"/>
          </w:tcPr>
          <w:p w14:paraId="17A3168F" w14:textId="51AF246E" w:rsidR="001C761D" w:rsidRDefault="00881A3B">
            <w:pPr>
              <w:jc w:val="center"/>
            </w:pPr>
            <w:r>
              <w:rPr>
                <w:b/>
                <w:color w:val="2157AA"/>
              </w:rPr>
              <w:t>Quantity</w:t>
            </w:r>
          </w:p>
        </w:tc>
        <w:tc>
          <w:tcPr>
            <w:tcW w:w="823" w:type="pct"/>
            <w:shd w:val="clear" w:color="auto" w:fill="E3ECF6"/>
          </w:tcPr>
          <w:p w14:paraId="66A53A3F" w14:textId="77777777" w:rsidR="001C761D" w:rsidRDefault="000945BE">
            <w:pPr>
              <w:jc w:val="center"/>
            </w:pPr>
            <w:r>
              <w:rPr>
                <w:b/>
                <w:color w:val="2157AA"/>
              </w:rPr>
              <w:t>Unit price</w:t>
            </w:r>
          </w:p>
        </w:tc>
        <w:tc>
          <w:tcPr>
            <w:tcW w:w="824" w:type="pct"/>
            <w:shd w:val="clear" w:color="auto" w:fill="E3ECF6"/>
          </w:tcPr>
          <w:p w14:paraId="6BB87BF8" w14:textId="2DBAEEEC" w:rsidR="001C761D" w:rsidRDefault="000945BE">
            <w:pPr>
              <w:jc w:val="center"/>
            </w:pPr>
            <w:r>
              <w:rPr>
                <w:b/>
                <w:color w:val="2157AA"/>
              </w:rPr>
              <w:t>GST</w:t>
            </w:r>
          </w:p>
        </w:tc>
        <w:tc>
          <w:tcPr>
            <w:tcW w:w="823" w:type="pct"/>
            <w:shd w:val="clear" w:color="auto" w:fill="E3ECF6"/>
          </w:tcPr>
          <w:p w14:paraId="1F78C751" w14:textId="77777777" w:rsidR="001C761D" w:rsidRDefault="000945BE">
            <w:pPr>
              <w:jc w:val="center"/>
            </w:pPr>
            <w:r>
              <w:rPr>
                <w:b/>
                <w:color w:val="2157AA"/>
              </w:rPr>
              <w:t>Total</w:t>
            </w:r>
          </w:p>
        </w:tc>
      </w:tr>
      <w:tr w:rsidR="00661191" w14:paraId="1F1AF1F9" w14:textId="77777777" w:rsidTr="00172706">
        <w:tc>
          <w:tcPr>
            <w:tcW w:w="1706" w:type="pct"/>
          </w:tcPr>
          <w:p w14:paraId="7B3527D8" w14:textId="0626BE0E" w:rsidR="00661191" w:rsidRDefault="006D43DC" w:rsidP="00661191">
            <w:r>
              <w:rPr>
                <w:i/>
                <w:iCs/>
              </w:rPr>
              <w:t xml:space="preserve">[Example: </w:t>
            </w:r>
            <w:r w:rsidR="00661191">
              <w:rPr>
                <w:i/>
                <w:iCs/>
              </w:rPr>
              <w:t>Side table l</w:t>
            </w:r>
            <w:r w:rsidR="00661191" w:rsidRPr="005A08C4">
              <w:rPr>
                <w:i/>
                <w:iCs/>
              </w:rPr>
              <w:t>amps</w:t>
            </w:r>
            <w:r>
              <w:rPr>
                <w:i/>
                <w:iCs/>
              </w:rPr>
              <w:t>]</w:t>
            </w:r>
          </w:p>
        </w:tc>
        <w:tc>
          <w:tcPr>
            <w:tcW w:w="824" w:type="pct"/>
          </w:tcPr>
          <w:p w14:paraId="414685B3" w14:textId="14E71EA7" w:rsidR="00661191" w:rsidRDefault="00661191" w:rsidP="00661191">
            <w:pPr>
              <w:jc w:val="center"/>
            </w:pPr>
            <w:r>
              <w:rPr>
                <w:i/>
                <w:iCs/>
              </w:rPr>
              <w:t>10</w:t>
            </w:r>
          </w:p>
        </w:tc>
        <w:tc>
          <w:tcPr>
            <w:tcW w:w="823" w:type="pct"/>
          </w:tcPr>
          <w:p w14:paraId="49840429" w14:textId="018F99A1" w:rsidR="00661191" w:rsidRDefault="00661191" w:rsidP="00661191">
            <w:pPr>
              <w:jc w:val="center"/>
            </w:pPr>
            <w:r w:rsidRPr="005A08C4">
              <w:rPr>
                <w:i/>
                <w:iCs/>
              </w:rPr>
              <w:t>$2</w:t>
            </w:r>
            <w:r>
              <w:rPr>
                <w:i/>
                <w:iCs/>
              </w:rPr>
              <w:t>2</w:t>
            </w:r>
          </w:p>
        </w:tc>
        <w:tc>
          <w:tcPr>
            <w:tcW w:w="824" w:type="pct"/>
          </w:tcPr>
          <w:p w14:paraId="68A07474" w14:textId="7D05685C" w:rsidR="00661191" w:rsidRDefault="00661191" w:rsidP="00661191">
            <w:pPr>
              <w:jc w:val="center"/>
            </w:pPr>
            <w:r w:rsidRPr="005A08C4">
              <w:rPr>
                <w:i/>
                <w:iCs/>
              </w:rPr>
              <w:t>$2.20</w:t>
            </w:r>
          </w:p>
        </w:tc>
        <w:tc>
          <w:tcPr>
            <w:tcW w:w="823" w:type="pct"/>
          </w:tcPr>
          <w:p w14:paraId="6EA084FE" w14:textId="53819E70" w:rsidR="00661191" w:rsidRDefault="00661191" w:rsidP="00661191">
            <w:pPr>
              <w:jc w:val="center"/>
            </w:pPr>
            <w:r>
              <w:rPr>
                <w:i/>
                <w:iCs/>
              </w:rPr>
              <w:t>$242</w:t>
            </w:r>
          </w:p>
        </w:tc>
      </w:tr>
      <w:tr w:rsidR="00661191" w14:paraId="73763202" w14:textId="77777777" w:rsidTr="00172706">
        <w:tc>
          <w:tcPr>
            <w:tcW w:w="1706" w:type="pct"/>
          </w:tcPr>
          <w:p w14:paraId="67C18DEF" w14:textId="5DC05681" w:rsidR="00661191" w:rsidRDefault="006D43DC" w:rsidP="00661191">
            <w:r>
              <w:rPr>
                <w:i/>
                <w:iCs/>
              </w:rPr>
              <w:t xml:space="preserve">[Example: </w:t>
            </w:r>
            <w:r w:rsidR="00661191">
              <w:rPr>
                <w:i/>
                <w:iCs/>
              </w:rPr>
              <w:t>Pillows</w:t>
            </w:r>
            <w:r>
              <w:rPr>
                <w:i/>
                <w:iCs/>
              </w:rPr>
              <w:t>]</w:t>
            </w:r>
          </w:p>
        </w:tc>
        <w:tc>
          <w:tcPr>
            <w:tcW w:w="824" w:type="pct"/>
          </w:tcPr>
          <w:p w14:paraId="076EF7AC" w14:textId="00366AE4" w:rsidR="00661191" w:rsidRDefault="00661191" w:rsidP="00661191">
            <w:pPr>
              <w:jc w:val="center"/>
            </w:pPr>
            <w:r w:rsidRPr="00ED6812">
              <w:rPr>
                <w:i/>
                <w:iCs/>
              </w:rPr>
              <w:t>16</w:t>
            </w:r>
          </w:p>
        </w:tc>
        <w:tc>
          <w:tcPr>
            <w:tcW w:w="823" w:type="pct"/>
          </w:tcPr>
          <w:p w14:paraId="47203FE6" w14:textId="42AF598F" w:rsidR="00661191" w:rsidRDefault="00661191" w:rsidP="00661191">
            <w:pPr>
              <w:jc w:val="center"/>
            </w:pPr>
            <w:r w:rsidRPr="00ED6812">
              <w:rPr>
                <w:i/>
                <w:iCs/>
              </w:rPr>
              <w:t>$15</w:t>
            </w:r>
          </w:p>
        </w:tc>
        <w:tc>
          <w:tcPr>
            <w:tcW w:w="824" w:type="pct"/>
          </w:tcPr>
          <w:p w14:paraId="3B404028" w14:textId="5C0BADA6" w:rsidR="00661191" w:rsidRDefault="00661191" w:rsidP="00661191">
            <w:pPr>
              <w:jc w:val="center"/>
            </w:pPr>
            <w:r w:rsidRPr="00ED6812">
              <w:rPr>
                <w:i/>
                <w:iCs/>
              </w:rPr>
              <w:t>$1.50</w:t>
            </w:r>
          </w:p>
        </w:tc>
        <w:tc>
          <w:tcPr>
            <w:tcW w:w="823" w:type="pct"/>
          </w:tcPr>
          <w:p w14:paraId="2AEA2410" w14:textId="47119458" w:rsidR="00661191" w:rsidRDefault="00661191" w:rsidP="00661191">
            <w:pPr>
              <w:jc w:val="center"/>
            </w:pPr>
            <w:r w:rsidRPr="00ED6812">
              <w:rPr>
                <w:i/>
                <w:iCs/>
              </w:rPr>
              <w:t>$264</w:t>
            </w:r>
          </w:p>
        </w:tc>
      </w:tr>
      <w:tr w:rsidR="00661191" w14:paraId="4757B592" w14:textId="77777777" w:rsidTr="00172706">
        <w:tc>
          <w:tcPr>
            <w:tcW w:w="1706" w:type="pct"/>
          </w:tcPr>
          <w:p w14:paraId="18695969" w14:textId="55B282F2" w:rsidR="00661191" w:rsidRDefault="00661191" w:rsidP="00661191"/>
        </w:tc>
        <w:tc>
          <w:tcPr>
            <w:tcW w:w="824" w:type="pct"/>
          </w:tcPr>
          <w:p w14:paraId="1C97CD2A" w14:textId="15CC324D" w:rsidR="00661191" w:rsidRDefault="00661191" w:rsidP="00661191">
            <w:pPr>
              <w:jc w:val="center"/>
            </w:pPr>
          </w:p>
        </w:tc>
        <w:tc>
          <w:tcPr>
            <w:tcW w:w="823" w:type="pct"/>
          </w:tcPr>
          <w:p w14:paraId="06A68AB2" w14:textId="384DA553" w:rsidR="00661191" w:rsidRDefault="00661191" w:rsidP="00661191">
            <w:pPr>
              <w:jc w:val="center"/>
            </w:pPr>
          </w:p>
        </w:tc>
        <w:tc>
          <w:tcPr>
            <w:tcW w:w="824" w:type="pct"/>
          </w:tcPr>
          <w:p w14:paraId="3E237840" w14:textId="04833324" w:rsidR="00661191" w:rsidRDefault="00661191" w:rsidP="00661191">
            <w:pPr>
              <w:jc w:val="center"/>
            </w:pPr>
          </w:p>
        </w:tc>
        <w:tc>
          <w:tcPr>
            <w:tcW w:w="823" w:type="pct"/>
          </w:tcPr>
          <w:p w14:paraId="71C901D1" w14:textId="459F1F5E" w:rsidR="00661191" w:rsidRDefault="00661191" w:rsidP="00661191">
            <w:pPr>
              <w:jc w:val="center"/>
            </w:pPr>
          </w:p>
        </w:tc>
      </w:tr>
      <w:tr w:rsidR="00661191" w14:paraId="39782CB3" w14:textId="77777777" w:rsidTr="00172706">
        <w:tc>
          <w:tcPr>
            <w:tcW w:w="1706" w:type="pct"/>
          </w:tcPr>
          <w:p w14:paraId="0ADD8B9E" w14:textId="47E18F0E" w:rsidR="00661191" w:rsidRDefault="00661191" w:rsidP="00661191"/>
        </w:tc>
        <w:tc>
          <w:tcPr>
            <w:tcW w:w="824" w:type="pct"/>
          </w:tcPr>
          <w:p w14:paraId="7041DD40" w14:textId="6B1CB891" w:rsidR="00661191" w:rsidRDefault="00661191" w:rsidP="00661191">
            <w:pPr>
              <w:jc w:val="center"/>
            </w:pPr>
          </w:p>
        </w:tc>
        <w:tc>
          <w:tcPr>
            <w:tcW w:w="823" w:type="pct"/>
          </w:tcPr>
          <w:p w14:paraId="29D1CA93" w14:textId="2D532E1C" w:rsidR="00661191" w:rsidRDefault="00661191" w:rsidP="00661191">
            <w:pPr>
              <w:jc w:val="center"/>
            </w:pPr>
          </w:p>
        </w:tc>
        <w:tc>
          <w:tcPr>
            <w:tcW w:w="824" w:type="pct"/>
          </w:tcPr>
          <w:p w14:paraId="705539A6" w14:textId="4DEA372A" w:rsidR="00661191" w:rsidRDefault="00661191" w:rsidP="00661191">
            <w:pPr>
              <w:jc w:val="center"/>
            </w:pPr>
          </w:p>
        </w:tc>
        <w:tc>
          <w:tcPr>
            <w:tcW w:w="823" w:type="pct"/>
          </w:tcPr>
          <w:p w14:paraId="109183C1" w14:textId="5EDC8BC0" w:rsidR="00661191" w:rsidRDefault="00661191" w:rsidP="00661191">
            <w:pPr>
              <w:jc w:val="center"/>
            </w:pPr>
          </w:p>
        </w:tc>
      </w:tr>
      <w:tr w:rsidR="00172706" w14:paraId="1BC72BE7" w14:textId="77777777" w:rsidTr="00172706">
        <w:tc>
          <w:tcPr>
            <w:tcW w:w="1706" w:type="pct"/>
          </w:tcPr>
          <w:p w14:paraId="385A30B1" w14:textId="77777777" w:rsidR="00172706" w:rsidRDefault="00172706" w:rsidP="00661191"/>
        </w:tc>
        <w:tc>
          <w:tcPr>
            <w:tcW w:w="824" w:type="pct"/>
          </w:tcPr>
          <w:p w14:paraId="770AC9F5" w14:textId="77777777" w:rsidR="00172706" w:rsidRDefault="00172706" w:rsidP="00661191">
            <w:pPr>
              <w:jc w:val="center"/>
            </w:pPr>
          </w:p>
        </w:tc>
        <w:tc>
          <w:tcPr>
            <w:tcW w:w="823" w:type="pct"/>
          </w:tcPr>
          <w:p w14:paraId="73F2A174" w14:textId="77777777" w:rsidR="00172706" w:rsidRDefault="00172706" w:rsidP="00661191">
            <w:pPr>
              <w:jc w:val="center"/>
            </w:pPr>
          </w:p>
        </w:tc>
        <w:tc>
          <w:tcPr>
            <w:tcW w:w="824" w:type="pct"/>
          </w:tcPr>
          <w:p w14:paraId="3E28DD3F" w14:textId="77777777" w:rsidR="00172706" w:rsidRDefault="00172706" w:rsidP="00661191">
            <w:pPr>
              <w:jc w:val="center"/>
            </w:pPr>
          </w:p>
        </w:tc>
        <w:tc>
          <w:tcPr>
            <w:tcW w:w="823" w:type="pct"/>
          </w:tcPr>
          <w:p w14:paraId="40BC8856" w14:textId="77777777" w:rsidR="00172706" w:rsidRDefault="00172706" w:rsidP="00661191">
            <w:pPr>
              <w:jc w:val="center"/>
            </w:pPr>
          </w:p>
        </w:tc>
      </w:tr>
      <w:tr w:rsidR="00172706" w14:paraId="5DEB48FE" w14:textId="77777777" w:rsidTr="00172706">
        <w:tc>
          <w:tcPr>
            <w:tcW w:w="1706" w:type="pct"/>
          </w:tcPr>
          <w:p w14:paraId="5EF66F64" w14:textId="77777777" w:rsidR="00172706" w:rsidRDefault="00172706" w:rsidP="00661191"/>
        </w:tc>
        <w:tc>
          <w:tcPr>
            <w:tcW w:w="824" w:type="pct"/>
          </w:tcPr>
          <w:p w14:paraId="2F1C3B14" w14:textId="77777777" w:rsidR="00172706" w:rsidRDefault="00172706" w:rsidP="00661191">
            <w:pPr>
              <w:jc w:val="center"/>
            </w:pPr>
          </w:p>
        </w:tc>
        <w:tc>
          <w:tcPr>
            <w:tcW w:w="823" w:type="pct"/>
          </w:tcPr>
          <w:p w14:paraId="69132962" w14:textId="77777777" w:rsidR="00172706" w:rsidRDefault="00172706" w:rsidP="00661191">
            <w:pPr>
              <w:jc w:val="center"/>
            </w:pPr>
          </w:p>
        </w:tc>
        <w:tc>
          <w:tcPr>
            <w:tcW w:w="824" w:type="pct"/>
          </w:tcPr>
          <w:p w14:paraId="1F277A82" w14:textId="77777777" w:rsidR="00172706" w:rsidRDefault="00172706" w:rsidP="00661191">
            <w:pPr>
              <w:jc w:val="center"/>
            </w:pPr>
          </w:p>
        </w:tc>
        <w:tc>
          <w:tcPr>
            <w:tcW w:w="823" w:type="pct"/>
          </w:tcPr>
          <w:p w14:paraId="489381E7" w14:textId="77777777" w:rsidR="00172706" w:rsidRDefault="00172706" w:rsidP="00661191">
            <w:pPr>
              <w:jc w:val="center"/>
            </w:pPr>
          </w:p>
        </w:tc>
      </w:tr>
      <w:tr w:rsidR="00172706" w14:paraId="11A7BAE4" w14:textId="77777777" w:rsidTr="00172706">
        <w:tc>
          <w:tcPr>
            <w:tcW w:w="1706" w:type="pct"/>
          </w:tcPr>
          <w:p w14:paraId="31C1D6AF" w14:textId="77777777" w:rsidR="00172706" w:rsidRDefault="00172706" w:rsidP="00661191"/>
        </w:tc>
        <w:tc>
          <w:tcPr>
            <w:tcW w:w="824" w:type="pct"/>
          </w:tcPr>
          <w:p w14:paraId="7455C62C" w14:textId="77777777" w:rsidR="00172706" w:rsidRDefault="00172706" w:rsidP="00661191">
            <w:pPr>
              <w:jc w:val="center"/>
            </w:pPr>
          </w:p>
        </w:tc>
        <w:tc>
          <w:tcPr>
            <w:tcW w:w="823" w:type="pct"/>
          </w:tcPr>
          <w:p w14:paraId="19A07495" w14:textId="77777777" w:rsidR="00172706" w:rsidRDefault="00172706" w:rsidP="00661191">
            <w:pPr>
              <w:jc w:val="center"/>
            </w:pPr>
          </w:p>
        </w:tc>
        <w:tc>
          <w:tcPr>
            <w:tcW w:w="824" w:type="pct"/>
          </w:tcPr>
          <w:p w14:paraId="3BA52F80" w14:textId="77777777" w:rsidR="00172706" w:rsidRDefault="00172706" w:rsidP="00661191">
            <w:pPr>
              <w:jc w:val="center"/>
            </w:pPr>
          </w:p>
        </w:tc>
        <w:tc>
          <w:tcPr>
            <w:tcW w:w="823" w:type="pct"/>
          </w:tcPr>
          <w:p w14:paraId="4B1C2441" w14:textId="77777777" w:rsidR="00172706" w:rsidRDefault="00172706" w:rsidP="00661191">
            <w:pPr>
              <w:jc w:val="center"/>
            </w:pPr>
          </w:p>
        </w:tc>
      </w:tr>
      <w:tr w:rsidR="00172706" w14:paraId="2CABE68D" w14:textId="77777777" w:rsidTr="00172706">
        <w:tc>
          <w:tcPr>
            <w:tcW w:w="1706" w:type="pct"/>
          </w:tcPr>
          <w:p w14:paraId="2E77A665" w14:textId="77777777" w:rsidR="00172706" w:rsidRDefault="00172706" w:rsidP="00661191"/>
        </w:tc>
        <w:tc>
          <w:tcPr>
            <w:tcW w:w="824" w:type="pct"/>
          </w:tcPr>
          <w:p w14:paraId="3F373015" w14:textId="77777777" w:rsidR="00172706" w:rsidRDefault="00172706" w:rsidP="00661191">
            <w:pPr>
              <w:jc w:val="center"/>
            </w:pPr>
          </w:p>
        </w:tc>
        <w:tc>
          <w:tcPr>
            <w:tcW w:w="823" w:type="pct"/>
          </w:tcPr>
          <w:p w14:paraId="433C62BB" w14:textId="77777777" w:rsidR="00172706" w:rsidRDefault="00172706" w:rsidP="00661191">
            <w:pPr>
              <w:jc w:val="center"/>
            </w:pPr>
          </w:p>
        </w:tc>
        <w:tc>
          <w:tcPr>
            <w:tcW w:w="824" w:type="pct"/>
          </w:tcPr>
          <w:p w14:paraId="7EA4763F" w14:textId="77777777" w:rsidR="00172706" w:rsidRDefault="00172706" w:rsidP="00661191">
            <w:pPr>
              <w:jc w:val="center"/>
            </w:pPr>
          </w:p>
        </w:tc>
        <w:tc>
          <w:tcPr>
            <w:tcW w:w="823" w:type="pct"/>
          </w:tcPr>
          <w:p w14:paraId="065958AF" w14:textId="77777777" w:rsidR="00172706" w:rsidRDefault="00172706" w:rsidP="00661191">
            <w:pPr>
              <w:jc w:val="center"/>
            </w:pPr>
          </w:p>
        </w:tc>
      </w:tr>
    </w:tbl>
    <w:p w14:paraId="4D98DDC9" w14:textId="2EE67B43" w:rsidR="001C761D" w:rsidRDefault="001C761D" w:rsidP="00881A3B">
      <w:pPr>
        <w:spacing w:line="240" w:lineRule="auto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2268"/>
      </w:tblGrid>
      <w:tr w:rsidR="00172706" w14:paraId="554D98B7" w14:textId="77777777" w:rsidTr="00172706">
        <w:tc>
          <w:tcPr>
            <w:tcW w:w="2407" w:type="dxa"/>
          </w:tcPr>
          <w:p w14:paraId="1B4B86D8" w14:textId="590F7CD2" w:rsidR="00172706" w:rsidRPr="00172706" w:rsidRDefault="00172706" w:rsidP="00172706">
            <w:pPr>
              <w:spacing w:after="0" w:line="240" w:lineRule="auto"/>
              <w:rPr>
                <w:b/>
                <w:bCs/>
                <w:color w:val="2157AA"/>
              </w:rPr>
            </w:pPr>
            <w:r w:rsidRPr="00172706">
              <w:rPr>
                <w:b/>
                <w:bCs/>
                <w:color w:val="2157AA"/>
              </w:rPr>
              <w:t>Subtotal:</w:t>
            </w:r>
          </w:p>
        </w:tc>
        <w:tc>
          <w:tcPr>
            <w:tcW w:w="2268" w:type="dxa"/>
          </w:tcPr>
          <w:p w14:paraId="3B80BFDF" w14:textId="0FA93306" w:rsidR="00172706" w:rsidRPr="000156B0" w:rsidRDefault="00E91BCD" w:rsidP="00172706">
            <w:pPr>
              <w:spacing w:after="0" w:line="240" w:lineRule="auto"/>
              <w:rPr>
                <w:i/>
                <w:iCs/>
              </w:rPr>
            </w:pPr>
            <w:r w:rsidRPr="000156B0">
              <w:rPr>
                <w:i/>
                <w:iCs/>
              </w:rPr>
              <w:t>$460</w:t>
            </w:r>
          </w:p>
        </w:tc>
      </w:tr>
      <w:tr w:rsidR="00172706" w14:paraId="224A89E7" w14:textId="77777777" w:rsidTr="00172706">
        <w:tc>
          <w:tcPr>
            <w:tcW w:w="2407" w:type="dxa"/>
          </w:tcPr>
          <w:p w14:paraId="1CE881FE" w14:textId="2F780D9F" w:rsidR="00172706" w:rsidRPr="00172706" w:rsidRDefault="00172706" w:rsidP="00172706">
            <w:pPr>
              <w:spacing w:after="0" w:line="240" w:lineRule="auto"/>
              <w:rPr>
                <w:b/>
                <w:bCs/>
                <w:color w:val="2157AA"/>
              </w:rPr>
            </w:pPr>
            <w:r w:rsidRPr="00172706">
              <w:rPr>
                <w:b/>
                <w:bCs/>
                <w:color w:val="2157AA"/>
              </w:rPr>
              <w:t>GST</w:t>
            </w:r>
            <w:r>
              <w:rPr>
                <w:b/>
                <w:bCs/>
                <w:color w:val="2157AA"/>
              </w:rPr>
              <w:t xml:space="preserve"> </w:t>
            </w:r>
            <w:r w:rsidR="00B166DF">
              <w:rPr>
                <w:b/>
                <w:bCs/>
                <w:color w:val="2157AA"/>
              </w:rPr>
              <w:t>total</w:t>
            </w:r>
            <w:r w:rsidRPr="00172706">
              <w:rPr>
                <w:b/>
                <w:bCs/>
                <w:color w:val="2157AA"/>
              </w:rPr>
              <w:t>:</w:t>
            </w:r>
          </w:p>
        </w:tc>
        <w:tc>
          <w:tcPr>
            <w:tcW w:w="2268" w:type="dxa"/>
          </w:tcPr>
          <w:p w14:paraId="1ECFBB20" w14:textId="33547792" w:rsidR="00172706" w:rsidRPr="000156B0" w:rsidRDefault="00E91BCD" w:rsidP="00172706">
            <w:pPr>
              <w:spacing w:after="0" w:line="240" w:lineRule="auto"/>
              <w:rPr>
                <w:i/>
                <w:iCs/>
              </w:rPr>
            </w:pPr>
            <w:r w:rsidRPr="000156B0">
              <w:rPr>
                <w:i/>
                <w:iCs/>
              </w:rPr>
              <w:t>$46</w:t>
            </w:r>
          </w:p>
        </w:tc>
      </w:tr>
      <w:tr w:rsidR="00172706" w14:paraId="66ABED55" w14:textId="77777777" w:rsidTr="00172706">
        <w:tc>
          <w:tcPr>
            <w:tcW w:w="2407" w:type="dxa"/>
          </w:tcPr>
          <w:p w14:paraId="20991D24" w14:textId="0F74E7AE" w:rsidR="00172706" w:rsidRPr="00172706" w:rsidRDefault="00172706" w:rsidP="00172706">
            <w:pPr>
              <w:spacing w:after="0" w:line="240" w:lineRule="auto"/>
              <w:rPr>
                <w:b/>
                <w:bCs/>
                <w:color w:val="2157AA"/>
              </w:rPr>
            </w:pPr>
            <w:r w:rsidRPr="00172706">
              <w:rPr>
                <w:b/>
                <w:bCs/>
                <w:color w:val="2157AA"/>
              </w:rPr>
              <w:t>Discount</w:t>
            </w:r>
            <w:r w:rsidR="00E91BCD">
              <w:rPr>
                <w:b/>
                <w:bCs/>
                <w:color w:val="2157AA"/>
              </w:rPr>
              <w:t>s</w:t>
            </w:r>
            <w:r w:rsidRPr="00172706">
              <w:rPr>
                <w:b/>
                <w:bCs/>
                <w:color w:val="2157AA"/>
              </w:rPr>
              <w:t>:</w:t>
            </w:r>
          </w:p>
        </w:tc>
        <w:tc>
          <w:tcPr>
            <w:tcW w:w="2268" w:type="dxa"/>
          </w:tcPr>
          <w:p w14:paraId="2CFFA6BA" w14:textId="1101DC80" w:rsidR="00172706" w:rsidRPr="000156B0" w:rsidRDefault="00E91BCD" w:rsidP="00172706">
            <w:pPr>
              <w:spacing w:after="0" w:line="240" w:lineRule="auto"/>
              <w:rPr>
                <w:i/>
                <w:iCs/>
              </w:rPr>
            </w:pPr>
            <w:r w:rsidRPr="000156B0">
              <w:rPr>
                <w:i/>
                <w:iCs/>
              </w:rPr>
              <w:t>$0</w:t>
            </w:r>
          </w:p>
        </w:tc>
      </w:tr>
      <w:tr w:rsidR="00172706" w14:paraId="4921622A" w14:textId="77777777" w:rsidTr="00B166DF">
        <w:tc>
          <w:tcPr>
            <w:tcW w:w="2407" w:type="dxa"/>
            <w:shd w:val="clear" w:color="auto" w:fill="E3ECF6"/>
          </w:tcPr>
          <w:p w14:paraId="6CBCC5D2" w14:textId="32A14BE1" w:rsidR="00172706" w:rsidRPr="00172706" w:rsidRDefault="00172706" w:rsidP="00172706">
            <w:pPr>
              <w:spacing w:after="0" w:line="240" w:lineRule="auto"/>
              <w:rPr>
                <w:b/>
                <w:bCs/>
                <w:color w:val="2157AA"/>
              </w:rPr>
            </w:pPr>
            <w:r w:rsidRPr="00172706">
              <w:rPr>
                <w:b/>
                <w:bCs/>
                <w:color w:val="2157AA"/>
              </w:rPr>
              <w:t>Total</w:t>
            </w:r>
            <w:r>
              <w:rPr>
                <w:b/>
                <w:bCs/>
                <w:color w:val="2157AA"/>
              </w:rPr>
              <w:t xml:space="preserve"> amount payable</w:t>
            </w:r>
            <w:r w:rsidRPr="00172706">
              <w:rPr>
                <w:b/>
                <w:bCs/>
                <w:color w:val="2157AA"/>
              </w:rPr>
              <w:t>:</w:t>
            </w:r>
          </w:p>
        </w:tc>
        <w:tc>
          <w:tcPr>
            <w:tcW w:w="2268" w:type="dxa"/>
            <w:shd w:val="clear" w:color="auto" w:fill="E3ECF6"/>
          </w:tcPr>
          <w:p w14:paraId="20FDF15E" w14:textId="2885ED77" w:rsidR="00172706" w:rsidRPr="000156B0" w:rsidRDefault="00E91BCD" w:rsidP="00172706">
            <w:pPr>
              <w:spacing w:after="0" w:line="240" w:lineRule="auto"/>
              <w:rPr>
                <w:i/>
                <w:iCs/>
              </w:rPr>
            </w:pPr>
            <w:r w:rsidRPr="000156B0">
              <w:rPr>
                <w:i/>
                <w:iCs/>
              </w:rPr>
              <w:t>$506</w:t>
            </w:r>
          </w:p>
        </w:tc>
      </w:tr>
    </w:tbl>
    <w:p w14:paraId="143F5438" w14:textId="0D5943A3" w:rsidR="00B166DF" w:rsidRDefault="00B166DF" w:rsidP="00B166DF">
      <w:pPr>
        <w:rPr>
          <w:color w:val="2157AA"/>
        </w:rPr>
      </w:pPr>
      <w:r w:rsidRPr="00881A3B">
        <w:t>Total price includes goods and services tax (GST).</w:t>
      </w:r>
    </w:p>
    <w:p w14:paraId="7C8146BA" w14:textId="5B137368" w:rsidR="001C761D" w:rsidRDefault="000945BE">
      <w:pPr>
        <w:pStyle w:val="Heading2"/>
      </w:pPr>
      <w:r>
        <w:rPr>
          <w:color w:val="2157AA"/>
        </w:rPr>
        <w:t>Payment details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1C761D" w14:paraId="73F59193" w14:textId="77777777" w:rsidTr="00172706">
        <w:tc>
          <w:tcPr>
            <w:tcW w:w="5000" w:type="pct"/>
          </w:tcPr>
          <w:p w14:paraId="06833E31" w14:textId="6BA54ABC" w:rsidR="001C761D" w:rsidRDefault="000945BE" w:rsidP="00881A3B">
            <w:pPr>
              <w:spacing w:after="0" w:line="240" w:lineRule="auto"/>
            </w:pPr>
            <w:r>
              <w:t xml:space="preserve">Bank: </w:t>
            </w:r>
          </w:p>
        </w:tc>
      </w:tr>
      <w:tr w:rsidR="001C761D" w14:paraId="2DF7B055" w14:textId="77777777" w:rsidTr="00172706">
        <w:tc>
          <w:tcPr>
            <w:tcW w:w="5000" w:type="pct"/>
          </w:tcPr>
          <w:p w14:paraId="2EDEA1F3" w14:textId="7FB0B3D5" w:rsidR="001C761D" w:rsidRDefault="000945BE" w:rsidP="00881A3B">
            <w:pPr>
              <w:spacing w:after="0" w:line="240" w:lineRule="auto"/>
            </w:pPr>
            <w:r>
              <w:t xml:space="preserve">BSB: </w:t>
            </w:r>
          </w:p>
        </w:tc>
      </w:tr>
      <w:tr w:rsidR="001C761D" w14:paraId="04B3ABED" w14:textId="77777777" w:rsidTr="00172706">
        <w:tc>
          <w:tcPr>
            <w:tcW w:w="5000" w:type="pct"/>
          </w:tcPr>
          <w:p w14:paraId="12348A8B" w14:textId="01A46625" w:rsidR="001C761D" w:rsidRDefault="000945BE" w:rsidP="00881A3B">
            <w:pPr>
              <w:spacing w:after="0" w:line="240" w:lineRule="auto"/>
            </w:pPr>
            <w:r>
              <w:t xml:space="preserve">Account: </w:t>
            </w:r>
          </w:p>
        </w:tc>
      </w:tr>
      <w:tr w:rsidR="001C761D" w14:paraId="0C4F978A" w14:textId="77777777" w:rsidTr="00172706">
        <w:tc>
          <w:tcPr>
            <w:tcW w:w="5000" w:type="pct"/>
          </w:tcPr>
          <w:p w14:paraId="7BD743C3" w14:textId="7136666D" w:rsidR="001C761D" w:rsidRDefault="000945BE" w:rsidP="00881A3B">
            <w:pPr>
              <w:spacing w:after="0" w:line="240" w:lineRule="auto"/>
            </w:pPr>
            <w:r>
              <w:t xml:space="preserve">Other payment method: </w:t>
            </w:r>
          </w:p>
        </w:tc>
      </w:tr>
    </w:tbl>
    <w:p w14:paraId="64753ACF" w14:textId="30D9545E" w:rsidR="001C761D" w:rsidRPr="00881A3B" w:rsidRDefault="00881A3B" w:rsidP="00881A3B">
      <w:pPr>
        <w:spacing w:before="240" w:line="240" w:lineRule="auto"/>
        <w:rPr>
          <w:i/>
          <w:iCs/>
        </w:rPr>
      </w:pPr>
      <w:r w:rsidRPr="00881A3B">
        <w:rPr>
          <w:i/>
          <w:iCs/>
        </w:rPr>
        <w:t>[</w:t>
      </w:r>
      <w:r w:rsidR="00637053">
        <w:rPr>
          <w:i/>
          <w:iCs/>
        </w:rPr>
        <w:t>Optional</w:t>
      </w:r>
      <w:r w:rsidR="00E42F7E">
        <w:rPr>
          <w:i/>
          <w:iCs/>
        </w:rPr>
        <w:t xml:space="preserve"> message</w:t>
      </w:r>
      <w:r w:rsidR="00637053">
        <w:rPr>
          <w:i/>
          <w:iCs/>
        </w:rPr>
        <w:t xml:space="preserve">. Example: </w:t>
      </w:r>
      <w:r w:rsidR="000945BE" w:rsidRPr="00881A3B">
        <w:rPr>
          <w:i/>
          <w:iCs/>
        </w:rPr>
        <w:t>Thank you for your business!</w:t>
      </w:r>
      <w:r w:rsidRPr="00881A3B">
        <w:rPr>
          <w:i/>
          <w:iCs/>
        </w:rPr>
        <w:t>]</w:t>
      </w:r>
    </w:p>
    <w:sectPr w:rsidR="001C761D" w:rsidRPr="00881A3B" w:rsidSect="008B38B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8E6D" w14:textId="77777777" w:rsidR="00AA74E7" w:rsidRDefault="00AA74E7" w:rsidP="00BF2FE0">
      <w:pPr>
        <w:spacing w:after="0" w:line="240" w:lineRule="auto"/>
      </w:pPr>
      <w:r>
        <w:separator/>
      </w:r>
    </w:p>
  </w:endnote>
  <w:endnote w:type="continuationSeparator" w:id="0">
    <w:p w14:paraId="220A7941" w14:textId="77777777" w:rsidR="00AA74E7" w:rsidRDefault="00AA74E7" w:rsidP="00BF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19DF" w14:textId="77777777" w:rsidR="00AA74E7" w:rsidRDefault="00AA74E7" w:rsidP="00BF2FE0">
      <w:pPr>
        <w:spacing w:after="0" w:line="240" w:lineRule="auto"/>
      </w:pPr>
      <w:r>
        <w:separator/>
      </w:r>
    </w:p>
  </w:footnote>
  <w:footnote w:type="continuationSeparator" w:id="0">
    <w:p w14:paraId="0D0E8F7C" w14:textId="77777777" w:rsidR="00AA74E7" w:rsidRDefault="00AA74E7" w:rsidP="00BF2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6566262">
    <w:abstractNumId w:val="8"/>
  </w:num>
  <w:num w:numId="2" w16cid:durableId="838665323">
    <w:abstractNumId w:val="6"/>
  </w:num>
  <w:num w:numId="3" w16cid:durableId="1240870589">
    <w:abstractNumId w:val="5"/>
  </w:num>
  <w:num w:numId="4" w16cid:durableId="1614632166">
    <w:abstractNumId w:val="4"/>
  </w:num>
  <w:num w:numId="5" w16cid:durableId="64884292">
    <w:abstractNumId w:val="7"/>
  </w:num>
  <w:num w:numId="6" w16cid:durableId="1084454959">
    <w:abstractNumId w:val="3"/>
  </w:num>
  <w:num w:numId="7" w16cid:durableId="746725463">
    <w:abstractNumId w:val="2"/>
  </w:num>
  <w:num w:numId="8" w16cid:durableId="495150250">
    <w:abstractNumId w:val="1"/>
  </w:num>
  <w:num w:numId="9" w16cid:durableId="16058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6B0"/>
    <w:rsid w:val="0002469B"/>
    <w:rsid w:val="00034616"/>
    <w:rsid w:val="00047704"/>
    <w:rsid w:val="0006063C"/>
    <w:rsid w:val="00072B2B"/>
    <w:rsid w:val="000945BE"/>
    <w:rsid w:val="00095891"/>
    <w:rsid w:val="00114D3D"/>
    <w:rsid w:val="0015074B"/>
    <w:rsid w:val="001619CD"/>
    <w:rsid w:val="00172706"/>
    <w:rsid w:val="00174F75"/>
    <w:rsid w:val="001B4274"/>
    <w:rsid w:val="001B4D24"/>
    <w:rsid w:val="001C761D"/>
    <w:rsid w:val="001D1956"/>
    <w:rsid w:val="001E2AA5"/>
    <w:rsid w:val="002363A6"/>
    <w:rsid w:val="0029639D"/>
    <w:rsid w:val="002A1735"/>
    <w:rsid w:val="002B1DB8"/>
    <w:rsid w:val="002B3A0B"/>
    <w:rsid w:val="00305CAA"/>
    <w:rsid w:val="003252D1"/>
    <w:rsid w:val="00326F90"/>
    <w:rsid w:val="00330A45"/>
    <w:rsid w:val="003351BC"/>
    <w:rsid w:val="003605EA"/>
    <w:rsid w:val="00371210"/>
    <w:rsid w:val="003A3B8E"/>
    <w:rsid w:val="003B5A70"/>
    <w:rsid w:val="00424687"/>
    <w:rsid w:val="0043092B"/>
    <w:rsid w:val="00431F42"/>
    <w:rsid w:val="0049613F"/>
    <w:rsid w:val="005123DA"/>
    <w:rsid w:val="005269C0"/>
    <w:rsid w:val="00534D27"/>
    <w:rsid w:val="00556E70"/>
    <w:rsid w:val="005647A5"/>
    <w:rsid w:val="005A3628"/>
    <w:rsid w:val="005B683F"/>
    <w:rsid w:val="005E0A76"/>
    <w:rsid w:val="005F1D66"/>
    <w:rsid w:val="00637053"/>
    <w:rsid w:val="00661191"/>
    <w:rsid w:val="006841A7"/>
    <w:rsid w:val="006D43DC"/>
    <w:rsid w:val="006F1E3F"/>
    <w:rsid w:val="00713CB6"/>
    <w:rsid w:val="007843F8"/>
    <w:rsid w:val="007C509E"/>
    <w:rsid w:val="007D79E6"/>
    <w:rsid w:val="008178E3"/>
    <w:rsid w:val="00852B35"/>
    <w:rsid w:val="008632F5"/>
    <w:rsid w:val="00877F10"/>
    <w:rsid w:val="00881A3B"/>
    <w:rsid w:val="008831EA"/>
    <w:rsid w:val="008B38B8"/>
    <w:rsid w:val="00965798"/>
    <w:rsid w:val="0097185F"/>
    <w:rsid w:val="009A3845"/>
    <w:rsid w:val="009B129B"/>
    <w:rsid w:val="009D031A"/>
    <w:rsid w:val="009F49D2"/>
    <w:rsid w:val="00AA1D8D"/>
    <w:rsid w:val="00AA74E7"/>
    <w:rsid w:val="00AB1860"/>
    <w:rsid w:val="00AC053E"/>
    <w:rsid w:val="00AE1A20"/>
    <w:rsid w:val="00AF21B2"/>
    <w:rsid w:val="00B166DF"/>
    <w:rsid w:val="00B47730"/>
    <w:rsid w:val="00B54FB4"/>
    <w:rsid w:val="00B71274"/>
    <w:rsid w:val="00BF2FE0"/>
    <w:rsid w:val="00C06F56"/>
    <w:rsid w:val="00C5059D"/>
    <w:rsid w:val="00C51AD9"/>
    <w:rsid w:val="00CB0664"/>
    <w:rsid w:val="00CD27C5"/>
    <w:rsid w:val="00D0266A"/>
    <w:rsid w:val="00D12E16"/>
    <w:rsid w:val="00D200C7"/>
    <w:rsid w:val="00D21C2C"/>
    <w:rsid w:val="00E04448"/>
    <w:rsid w:val="00E15E36"/>
    <w:rsid w:val="00E27E6C"/>
    <w:rsid w:val="00E37418"/>
    <w:rsid w:val="00E42F7E"/>
    <w:rsid w:val="00E75FD4"/>
    <w:rsid w:val="00E91BCD"/>
    <w:rsid w:val="00E947E8"/>
    <w:rsid w:val="00E961DD"/>
    <w:rsid w:val="00E96CD8"/>
    <w:rsid w:val="00EB782A"/>
    <w:rsid w:val="00EC1C53"/>
    <w:rsid w:val="00F12161"/>
    <w:rsid w:val="00F95D06"/>
    <w:rsid w:val="00FC693F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D0142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92B"/>
    <w:pPr>
      <w:jc w:val="right"/>
      <w:outlineLvl w:val="0"/>
    </w:pPr>
    <w:rPr>
      <w:noProof/>
      <w:color w:val="2157AA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3092B"/>
    <w:rPr>
      <w:rFonts w:ascii="Calibri" w:hAnsi="Calibri"/>
      <w:noProof/>
      <w:color w:val="2157AA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BF2F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518</Characters>
  <Application>Microsoft Office Word</Application>
  <DocSecurity>0</DocSecurity>
  <Lines>96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2025-12-17T02:24:00Z</dcterms:created>
  <dcterms:modified xsi:type="dcterms:W3CDTF">2025-12-17T02:25:00Z</dcterms:modified>
  <cp:category/>
</cp:coreProperties>
</file>